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</w:rPr>
        <w:t xml:space="preserve">Emne: </w:t>
      </w:r>
      <w:r>
        <w:t>Årsmøte i Eierseksjonssameiet Bestum Terrasse [DATO] 2026</w:t>
      </w:r>
    </w:p>
    <w:p/>
    <w:p>
      <w:r>
        <w:t>Hei,</w:t>
      </w:r>
    </w:p>
    <w:p/>
    <w:p>
      <w:r>
        <w:rPr>
          <w:b/>
        </w:rPr>
        <w:t>Årsmøte i Eierseksjonssameiet Bestum Terrasse [DATO] 2026 kl. 18:00–20:00 Ullern Menighetshus (Peisestuen)</w:t>
      </w:r>
    </w:p>
    <w:p/>
    <w:p>
      <w:r>
        <w:t>Vedlagt følger underlag for årsmøte.</w:t>
      </w:r>
    </w:p>
    <w:p/>
    <w:p>
      <w:r>
        <w:t xml:space="preserve">Dersom noen av seksjonseierne har forslag som de ønsker å ta opp på årsmøte, må forslag med nødvendig dokumentasjon sendes styreleder innen </w:t>
      </w:r>
      <w:r>
        <w:rPr>
          <w:b/>
        </w:rPr>
        <w:t>[FRIST – ca. én uke før møtet]</w:t>
      </w:r>
      <w:r>
        <w:t>.</w:t>
      </w:r>
    </w:p>
    <w:p/>
    <w:p>
      <w:r>
        <w:t>På årsmøtet skal det velges ny styreleder og nytt styremedlem, da Christian Kolderup og Joachim Eidtang har fraflyttet sameiet. Vi oppfordrer alle til å lese gjennom vedleggene i forkant.</w:t>
      </w:r>
    </w:p>
    <w:p/>
    <w:p>
      <w:r>
        <w:t>Vel møtt.</w:t>
      </w:r>
    </w:p>
    <w:p/>
    <w:p>
      <w:r>
        <w:t>Mvh</w:t>
      </w:r>
    </w:p>
    <w:p>
      <w:r>
        <w:t>Styret</w:t>
      </w:r>
    </w:p>
    <w:p/>
    <w:p/>
    <w:p>
      <w:r>
        <w:rPr>
          <w:b/>
        </w:rPr>
        <w:t>Vedlegg:</w:t>
      </w:r>
    </w:p>
    <w:p>
      <w:r>
        <w:t>• Agenda Sameiermøte 2026</w:t>
      </w:r>
    </w:p>
    <w:p>
      <w:r>
        <w:t>• Årsrapport 2025</w:t>
      </w:r>
    </w:p>
    <w:p>
      <w:r>
        <w:t>• Årsregnskap 2025</w:t>
      </w:r>
    </w:p>
    <w:p>
      <w:r>
        <w:t>• Budsjett 2026 og fordeling pr leilighet</w:t>
      </w:r>
    </w:p>
    <w:p>
      <w:r>
        <w:t>• Risikoanalyse 2025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